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D7380" w14:textId="77777777" w:rsidR="00F34AE7" w:rsidRPr="00F34AE7" w:rsidRDefault="00F34AE7" w:rsidP="00F34AE7">
      <w:pPr>
        <w:spacing w:after="0" w:line="240" w:lineRule="auto"/>
        <w:jc w:val="center"/>
        <w:rPr>
          <w:rFonts w:ascii="Segoe UI" w:hAnsi="Segoe UI" w:cs="Segoe UI"/>
          <w:b/>
          <w:bCs/>
          <w:sz w:val="32"/>
          <w:szCs w:val="32"/>
        </w:rPr>
      </w:pPr>
      <w:r w:rsidRPr="00F34AE7">
        <w:rPr>
          <w:rFonts w:ascii="Segoe UI" w:hAnsi="Segoe UI" w:cs="Segoe UI"/>
          <w:b/>
          <w:bCs/>
          <w:sz w:val="32"/>
          <w:szCs w:val="32"/>
        </w:rPr>
        <w:t>Kansas Elevator Safety Advisory Board</w:t>
      </w:r>
    </w:p>
    <w:p w14:paraId="3AC4EA04" w14:textId="77777777" w:rsidR="00F34AE7" w:rsidRDefault="00F34AE7" w:rsidP="00F34AE7">
      <w:pPr>
        <w:spacing w:after="0" w:line="240" w:lineRule="auto"/>
        <w:jc w:val="center"/>
      </w:pPr>
      <w:r>
        <w:t>Meeting minutes</w:t>
      </w:r>
    </w:p>
    <w:p w14:paraId="07680E05" w14:textId="5827521D" w:rsidR="00F34AE7" w:rsidRPr="00F34AE7" w:rsidRDefault="00F34AE7" w:rsidP="00F34AE7">
      <w:pPr>
        <w:spacing w:after="0" w:line="240" w:lineRule="auto"/>
        <w:jc w:val="center"/>
      </w:pPr>
      <w:r>
        <w:t>October 15, 2025</w:t>
      </w:r>
    </w:p>
    <w:p w14:paraId="02B6F831" w14:textId="77777777" w:rsidR="00F34AE7" w:rsidRDefault="00F34AE7" w:rsidP="00F34AE7"/>
    <w:p w14:paraId="27132B61" w14:textId="5D93AA7D" w:rsidR="00F34AE7" w:rsidRDefault="00F34AE7" w:rsidP="00F34AE7">
      <w:pPr>
        <w:spacing w:after="0" w:line="240" w:lineRule="auto"/>
        <w:rPr>
          <w:rFonts w:ascii="Aptos" w:hAnsi="Aptos"/>
          <w:u w:val="single"/>
        </w:rPr>
      </w:pPr>
      <w:r w:rsidRPr="00F34AE7">
        <w:rPr>
          <w:rFonts w:ascii="Aptos" w:hAnsi="Aptos"/>
          <w:u w:val="single"/>
        </w:rPr>
        <w:t>Call to Order:</w:t>
      </w:r>
    </w:p>
    <w:p w14:paraId="328E5281" w14:textId="5743B3DE" w:rsidR="00F34AE7" w:rsidRPr="00F34AE7" w:rsidRDefault="00F34AE7" w:rsidP="00F34AE7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Mike McAlister called the meeting to order at 10:01am</w:t>
      </w:r>
    </w:p>
    <w:p w14:paraId="793CC2A0" w14:textId="77777777" w:rsidR="00F34AE7" w:rsidRPr="00F34AE7" w:rsidRDefault="00F34AE7" w:rsidP="00F34AE7">
      <w:pPr>
        <w:spacing w:after="0" w:line="240" w:lineRule="auto"/>
        <w:rPr>
          <w:rFonts w:ascii="Aptos" w:hAnsi="Aptos"/>
        </w:rPr>
      </w:pPr>
    </w:p>
    <w:p w14:paraId="6049B694" w14:textId="77777777" w:rsidR="00F34AE7" w:rsidRPr="00F34AE7" w:rsidRDefault="00000000" w:rsidP="00F34AE7">
      <w:pPr>
        <w:spacing w:after="0" w:line="240" w:lineRule="auto"/>
        <w:rPr>
          <w:rFonts w:ascii="Aptos" w:hAnsi="Aptos"/>
          <w:u w:val="single"/>
        </w:rPr>
      </w:pPr>
      <w:r w:rsidRPr="00F34AE7">
        <w:rPr>
          <w:rFonts w:ascii="Aptos" w:hAnsi="Aptos"/>
          <w:u w:val="single"/>
        </w:rPr>
        <w:t xml:space="preserve">Present: </w:t>
      </w:r>
    </w:p>
    <w:p w14:paraId="7D80CACC" w14:textId="77777777" w:rsidR="00F34AE7" w:rsidRDefault="00F34AE7" w:rsidP="00F34AE7">
      <w:pPr>
        <w:spacing w:after="0" w:line="240" w:lineRule="auto"/>
        <w:rPr>
          <w:rFonts w:ascii="Aptos" w:hAnsi="Aptos"/>
        </w:rPr>
      </w:pPr>
    </w:p>
    <w:p w14:paraId="33E6FDAD" w14:textId="052A7D15" w:rsidR="00273AB3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Cole H</w:t>
      </w:r>
      <w:r w:rsidR="00004FD1">
        <w:rPr>
          <w:rFonts w:ascii="Aptos" w:hAnsi="Aptos"/>
        </w:rPr>
        <w:t>a</w:t>
      </w:r>
      <w:r w:rsidRPr="00F34AE7">
        <w:rPr>
          <w:rFonts w:ascii="Aptos" w:hAnsi="Aptos"/>
        </w:rPr>
        <w:t>ston, Representative Shannon Francis</w:t>
      </w:r>
      <w:r w:rsidR="00995A7F">
        <w:rPr>
          <w:rFonts w:ascii="Aptos" w:hAnsi="Aptos"/>
        </w:rPr>
        <w:t>-</w:t>
      </w:r>
      <w:r w:rsidR="00721220" w:rsidRPr="00F34AE7">
        <w:rPr>
          <w:rFonts w:ascii="Aptos" w:hAnsi="Aptos"/>
        </w:rPr>
        <w:t>online</w:t>
      </w:r>
      <w:r w:rsidRPr="00F34AE7">
        <w:rPr>
          <w:rFonts w:ascii="Aptos" w:hAnsi="Aptos"/>
        </w:rPr>
        <w:t>,</w:t>
      </w:r>
      <w:r w:rsidR="00995A7F">
        <w:rPr>
          <w:rFonts w:ascii="Aptos" w:hAnsi="Aptos"/>
        </w:rPr>
        <w:t xml:space="preserve"> (representing Representative Tarwater)</w:t>
      </w:r>
      <w:r w:rsidRPr="00F34AE7">
        <w:rPr>
          <w:rFonts w:ascii="Aptos" w:hAnsi="Aptos"/>
        </w:rPr>
        <w:t xml:space="preserve"> Senator Mark Peters</w:t>
      </w:r>
      <w:r w:rsidR="00721220" w:rsidRPr="00F34AE7">
        <w:rPr>
          <w:rFonts w:ascii="Aptos" w:hAnsi="Aptos"/>
        </w:rPr>
        <w:t>e</w:t>
      </w:r>
      <w:r w:rsidRPr="00F34AE7">
        <w:rPr>
          <w:rFonts w:ascii="Aptos" w:hAnsi="Aptos"/>
        </w:rPr>
        <w:t>n</w:t>
      </w:r>
      <w:r w:rsidR="00995A7F">
        <w:rPr>
          <w:rFonts w:ascii="Aptos" w:hAnsi="Aptos"/>
        </w:rPr>
        <w:t>-</w:t>
      </w:r>
      <w:r w:rsidR="00F34AE7">
        <w:rPr>
          <w:rFonts w:ascii="Aptos" w:hAnsi="Aptos"/>
        </w:rPr>
        <w:t>online</w:t>
      </w:r>
      <w:r w:rsidR="00995A7F">
        <w:rPr>
          <w:rFonts w:ascii="Aptos" w:hAnsi="Aptos"/>
        </w:rPr>
        <w:t>,</w:t>
      </w:r>
      <w:r w:rsidRPr="00F34AE7">
        <w:rPr>
          <w:rFonts w:ascii="Aptos" w:hAnsi="Aptos"/>
        </w:rPr>
        <w:t xml:space="preserve"> Julie Garcia, George W</w:t>
      </w:r>
      <w:r w:rsidR="00995A7F">
        <w:rPr>
          <w:rFonts w:ascii="Aptos" w:hAnsi="Aptos"/>
        </w:rPr>
        <w:t>e</w:t>
      </w:r>
      <w:r w:rsidRPr="00F34AE7">
        <w:rPr>
          <w:rFonts w:ascii="Aptos" w:hAnsi="Aptos"/>
        </w:rPr>
        <w:t xml:space="preserve">rth, Brent Snyder, Spencer </w:t>
      </w:r>
      <w:r w:rsidR="00995A7F" w:rsidRPr="00F34AE7">
        <w:rPr>
          <w:rFonts w:ascii="Aptos" w:hAnsi="Aptos"/>
        </w:rPr>
        <w:t>Duncan</w:t>
      </w:r>
      <w:r w:rsidR="00995A7F">
        <w:rPr>
          <w:rFonts w:ascii="Aptos" w:hAnsi="Aptos"/>
        </w:rPr>
        <w:t>-online</w:t>
      </w:r>
      <w:r w:rsidRPr="00F34AE7">
        <w:rPr>
          <w:rFonts w:ascii="Aptos" w:hAnsi="Aptos"/>
        </w:rPr>
        <w:t>, Todd Stanton</w:t>
      </w:r>
      <w:r w:rsidR="00995A7F">
        <w:rPr>
          <w:rFonts w:ascii="Aptos" w:hAnsi="Aptos"/>
        </w:rPr>
        <w:t>-online</w:t>
      </w:r>
      <w:r w:rsidRPr="00F34AE7">
        <w:rPr>
          <w:rFonts w:ascii="Aptos" w:hAnsi="Aptos"/>
        </w:rPr>
        <w:t xml:space="preserve"> and Mike McAlister (representing Kansas State Fire Marshal).</w:t>
      </w:r>
    </w:p>
    <w:p w14:paraId="3F106B17" w14:textId="77777777" w:rsidR="00F34AE7" w:rsidRPr="00F34AE7" w:rsidRDefault="00F34AE7" w:rsidP="00F34AE7">
      <w:pPr>
        <w:spacing w:after="0" w:line="240" w:lineRule="auto"/>
        <w:rPr>
          <w:rFonts w:ascii="Aptos" w:hAnsi="Aptos"/>
        </w:rPr>
      </w:pPr>
    </w:p>
    <w:p w14:paraId="53F705A7" w14:textId="77777777" w:rsidR="00F34AE7" w:rsidRPr="00F34AE7" w:rsidRDefault="00000000" w:rsidP="00F34AE7">
      <w:pPr>
        <w:spacing w:after="0" w:line="240" w:lineRule="auto"/>
        <w:rPr>
          <w:rFonts w:ascii="Aptos" w:hAnsi="Aptos"/>
          <w:u w:val="single"/>
        </w:rPr>
      </w:pPr>
      <w:r w:rsidRPr="00F34AE7">
        <w:rPr>
          <w:rFonts w:ascii="Aptos" w:hAnsi="Aptos"/>
          <w:u w:val="single"/>
        </w:rPr>
        <w:t xml:space="preserve">Absent: </w:t>
      </w:r>
    </w:p>
    <w:p w14:paraId="3F9EA6B2" w14:textId="34A2A2B1" w:rsidR="00273AB3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Ja</w:t>
      </w:r>
      <w:r w:rsidR="00347F2C">
        <w:rPr>
          <w:rFonts w:ascii="Aptos" w:hAnsi="Aptos"/>
        </w:rPr>
        <w:t>rrod</w:t>
      </w:r>
      <w:r w:rsidRPr="00F34AE7">
        <w:rPr>
          <w:rFonts w:ascii="Aptos" w:hAnsi="Aptos"/>
        </w:rPr>
        <w:t xml:space="preserve"> M</w:t>
      </w:r>
      <w:r w:rsidR="00995A7F">
        <w:rPr>
          <w:rFonts w:ascii="Aptos" w:hAnsi="Aptos"/>
        </w:rPr>
        <w:t>ann, Jacob Poteete</w:t>
      </w:r>
    </w:p>
    <w:p w14:paraId="011C8FED" w14:textId="77777777" w:rsidR="00995A7F" w:rsidRDefault="00995A7F" w:rsidP="00F34AE7">
      <w:pPr>
        <w:spacing w:after="0" w:line="240" w:lineRule="auto"/>
        <w:rPr>
          <w:rFonts w:ascii="Aptos" w:hAnsi="Aptos"/>
        </w:rPr>
      </w:pPr>
    </w:p>
    <w:p w14:paraId="4B1AAC34" w14:textId="3EA4F575" w:rsidR="00995A7F" w:rsidRPr="00995A7F" w:rsidRDefault="00995A7F" w:rsidP="00F34AE7">
      <w:pPr>
        <w:spacing w:after="0" w:line="240" w:lineRule="auto"/>
        <w:rPr>
          <w:rFonts w:ascii="Aptos" w:hAnsi="Aptos"/>
          <w:u w:val="single"/>
        </w:rPr>
      </w:pPr>
      <w:r w:rsidRPr="00995A7F">
        <w:rPr>
          <w:rFonts w:ascii="Aptos" w:hAnsi="Aptos"/>
          <w:u w:val="single"/>
        </w:rPr>
        <w:t>Guests:</w:t>
      </w:r>
    </w:p>
    <w:p w14:paraId="3D3CDFCF" w14:textId="03203CE7" w:rsidR="00995A7F" w:rsidRDefault="00995A7F" w:rsidP="00F34AE7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Jar</w:t>
      </w:r>
      <w:r w:rsidR="00BF007A">
        <w:rPr>
          <w:rFonts w:ascii="Aptos" w:hAnsi="Aptos"/>
        </w:rPr>
        <w:t>ed</w:t>
      </w:r>
      <w:r>
        <w:rPr>
          <w:rFonts w:ascii="Aptos" w:hAnsi="Aptos"/>
        </w:rPr>
        <w:t xml:space="preserve"> Smith, Jessica Dunderdale</w:t>
      </w:r>
    </w:p>
    <w:p w14:paraId="489F9E60" w14:textId="77777777" w:rsidR="00F34AE7" w:rsidRPr="00F34AE7" w:rsidRDefault="00F34AE7" w:rsidP="00F34AE7">
      <w:pPr>
        <w:spacing w:after="0" w:line="240" w:lineRule="auto"/>
        <w:rPr>
          <w:rFonts w:ascii="Aptos" w:hAnsi="Aptos"/>
        </w:rPr>
      </w:pPr>
    </w:p>
    <w:p w14:paraId="3609D005" w14:textId="77777777" w:rsidR="00F34AE7" w:rsidRPr="00F34AE7" w:rsidRDefault="00F34AE7" w:rsidP="00F34AE7">
      <w:pPr>
        <w:spacing w:after="0" w:line="240" w:lineRule="auto"/>
        <w:rPr>
          <w:rFonts w:ascii="Aptos" w:hAnsi="Aptos"/>
        </w:rPr>
      </w:pPr>
    </w:p>
    <w:p w14:paraId="446DD421" w14:textId="6440A3BE" w:rsidR="00273AB3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Mi</w:t>
      </w:r>
      <w:r w:rsidR="00A561FA">
        <w:rPr>
          <w:rFonts w:ascii="Aptos" w:hAnsi="Aptos"/>
        </w:rPr>
        <w:t>ke</w:t>
      </w:r>
      <w:r w:rsidRPr="00F34AE7">
        <w:rPr>
          <w:rFonts w:ascii="Aptos" w:hAnsi="Aptos"/>
        </w:rPr>
        <w:t xml:space="preserve"> </w:t>
      </w:r>
      <w:r w:rsidR="00721220" w:rsidRPr="00F34AE7">
        <w:rPr>
          <w:rFonts w:ascii="Aptos" w:hAnsi="Aptos"/>
        </w:rPr>
        <w:t>McAlister</w:t>
      </w:r>
      <w:r w:rsidRPr="00F34AE7">
        <w:rPr>
          <w:rFonts w:ascii="Aptos" w:hAnsi="Aptos"/>
        </w:rPr>
        <w:t xml:space="preserve">, new Industrial Safety Division Chief, </w:t>
      </w:r>
      <w:r w:rsidR="00995A7F">
        <w:rPr>
          <w:rFonts w:ascii="Aptos" w:hAnsi="Aptos"/>
        </w:rPr>
        <w:t>introduced himself</w:t>
      </w:r>
    </w:p>
    <w:p w14:paraId="28D49FBF" w14:textId="77777777" w:rsidR="00995A7F" w:rsidRDefault="00995A7F" w:rsidP="00F34AE7">
      <w:pPr>
        <w:spacing w:after="0" w:line="240" w:lineRule="auto"/>
        <w:rPr>
          <w:rFonts w:ascii="Aptos" w:hAnsi="Aptos"/>
        </w:rPr>
      </w:pPr>
    </w:p>
    <w:p w14:paraId="47EF4B95" w14:textId="4C00EB8E" w:rsidR="00995A7F" w:rsidRPr="00995A7F" w:rsidRDefault="00995A7F" w:rsidP="00F34AE7">
      <w:pPr>
        <w:spacing w:after="0" w:line="240" w:lineRule="auto"/>
        <w:rPr>
          <w:rFonts w:ascii="Aptos" w:hAnsi="Aptos"/>
          <w:u w:val="single"/>
        </w:rPr>
      </w:pPr>
      <w:r w:rsidRPr="00995A7F">
        <w:rPr>
          <w:rFonts w:ascii="Aptos" w:hAnsi="Aptos"/>
          <w:u w:val="single"/>
        </w:rPr>
        <w:t>Old business:</w:t>
      </w:r>
    </w:p>
    <w:p w14:paraId="1FDD41D9" w14:textId="77777777" w:rsidR="00F34AE7" w:rsidRPr="00F34AE7" w:rsidRDefault="00F34AE7" w:rsidP="00F34AE7">
      <w:pPr>
        <w:spacing w:after="0" w:line="240" w:lineRule="auto"/>
        <w:rPr>
          <w:rFonts w:ascii="Aptos" w:hAnsi="Aptos"/>
        </w:rPr>
      </w:pPr>
    </w:p>
    <w:p w14:paraId="446FCB2F" w14:textId="36E70228" w:rsidR="00273AB3" w:rsidRDefault="004904AA" w:rsidP="00F34AE7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2. </w:t>
      </w:r>
      <w:r w:rsidRPr="00F34AE7">
        <w:rPr>
          <w:rFonts w:ascii="Aptos" w:hAnsi="Aptos"/>
        </w:rPr>
        <w:t>Approval of Previous Minutes</w:t>
      </w:r>
    </w:p>
    <w:p w14:paraId="7D1CB4F2" w14:textId="77777777" w:rsidR="004904AA" w:rsidRPr="00F34AE7" w:rsidRDefault="004904AA" w:rsidP="00F34AE7">
      <w:pPr>
        <w:spacing w:after="0" w:line="240" w:lineRule="auto"/>
        <w:rPr>
          <w:rFonts w:ascii="Aptos" w:hAnsi="Aptos"/>
        </w:rPr>
      </w:pPr>
    </w:p>
    <w:p w14:paraId="1C2C991C" w14:textId="5BCF432F" w:rsidR="00273AB3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Motion to approve minutes of the June 11, 2025 (12th meeting) made by Cole H</w:t>
      </w:r>
      <w:r w:rsidR="00C80984">
        <w:rPr>
          <w:rFonts w:ascii="Aptos" w:hAnsi="Aptos"/>
        </w:rPr>
        <w:t>a</w:t>
      </w:r>
      <w:r w:rsidRPr="00F34AE7">
        <w:rPr>
          <w:rFonts w:ascii="Aptos" w:hAnsi="Aptos"/>
        </w:rPr>
        <w:t>ston, seconded by Brent Snyder.</w:t>
      </w:r>
      <w:r w:rsidR="004904AA">
        <w:rPr>
          <w:rFonts w:ascii="Aptos" w:hAnsi="Aptos"/>
        </w:rPr>
        <w:t xml:space="preserve"> </w:t>
      </w:r>
      <w:r w:rsidRPr="00F34AE7">
        <w:rPr>
          <w:rFonts w:ascii="Aptos" w:hAnsi="Aptos"/>
        </w:rPr>
        <w:t>Motion carried unanimously.</w:t>
      </w:r>
    </w:p>
    <w:p w14:paraId="1809E002" w14:textId="77777777" w:rsidR="00F34AE7" w:rsidRPr="00F34AE7" w:rsidRDefault="00F34AE7" w:rsidP="00F34AE7">
      <w:pPr>
        <w:spacing w:after="0" w:line="240" w:lineRule="auto"/>
        <w:rPr>
          <w:rFonts w:ascii="Aptos" w:hAnsi="Aptos"/>
        </w:rPr>
      </w:pPr>
    </w:p>
    <w:p w14:paraId="42FB1AA2" w14:textId="5A2ACC28" w:rsidR="004904AA" w:rsidRDefault="004904AA" w:rsidP="00F34AE7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3. </w:t>
      </w:r>
      <w:r w:rsidRPr="00F34AE7">
        <w:rPr>
          <w:rFonts w:ascii="Aptos" w:hAnsi="Aptos"/>
        </w:rPr>
        <w:t>Elevator Program Statistics</w:t>
      </w:r>
    </w:p>
    <w:p w14:paraId="75FA7E2B" w14:textId="4308C85B" w:rsidR="00273AB3" w:rsidRPr="00F34AE7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 xml:space="preserve"> </w:t>
      </w:r>
    </w:p>
    <w:p w14:paraId="25C71DE6" w14:textId="4BB5CC20" w:rsidR="00273AB3" w:rsidRPr="00F34AE7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 xml:space="preserve">Jessica </w:t>
      </w:r>
      <w:r w:rsidR="004904AA">
        <w:rPr>
          <w:rFonts w:ascii="Aptos" w:hAnsi="Aptos"/>
        </w:rPr>
        <w:t>Dunderdale reported</w:t>
      </w:r>
      <w:r w:rsidRPr="00F34AE7">
        <w:rPr>
          <w:rFonts w:ascii="Aptos" w:hAnsi="Aptos"/>
        </w:rPr>
        <w:t>:</w:t>
      </w:r>
    </w:p>
    <w:p w14:paraId="62D2D825" w14:textId="6F3BC2EC" w:rsidR="00273AB3" w:rsidRPr="00F34AE7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Period covered: April–September 2025.</w:t>
      </w:r>
    </w:p>
    <w:p w14:paraId="4DBAEA3E" w14:textId="5962DEA1" w:rsidR="00273AB3" w:rsidRPr="00F34AE7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Registered Elevators (non-red tagged): 8,282.</w:t>
      </w:r>
    </w:p>
    <w:p w14:paraId="16B92E75" w14:textId="44751951" w:rsidR="00273AB3" w:rsidRPr="00F34AE7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Active Licenses: 32 Contractors, 24 Inspectors, and 254 Mechanics.</w:t>
      </w:r>
    </w:p>
    <w:p w14:paraId="549E0116" w14:textId="6D619BB7" w:rsidR="00273AB3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Reduction in registered elevators attributed to database cleanup of duplicates and outdated entries.</w:t>
      </w:r>
      <w:r w:rsidR="004904AA">
        <w:rPr>
          <w:rFonts w:ascii="Aptos" w:hAnsi="Aptos"/>
        </w:rPr>
        <w:t xml:space="preserve"> </w:t>
      </w:r>
      <w:r w:rsidRPr="00F34AE7">
        <w:rPr>
          <w:rFonts w:ascii="Aptos" w:hAnsi="Aptos"/>
        </w:rPr>
        <w:t xml:space="preserve">Database refinement ongoing by KSFM staff (McAlister, </w:t>
      </w:r>
      <w:r w:rsidR="004904AA">
        <w:rPr>
          <w:rFonts w:ascii="Aptos" w:hAnsi="Aptos"/>
        </w:rPr>
        <w:t>Dunderdale,</w:t>
      </w:r>
      <w:r w:rsidRPr="00F34AE7">
        <w:rPr>
          <w:rFonts w:ascii="Aptos" w:hAnsi="Aptos"/>
        </w:rPr>
        <w:t xml:space="preserve"> VanAusdall).</w:t>
      </w:r>
    </w:p>
    <w:p w14:paraId="6E97BEEC" w14:textId="77777777" w:rsidR="003439A4" w:rsidRDefault="003439A4" w:rsidP="00F34AE7">
      <w:pPr>
        <w:spacing w:after="0" w:line="240" w:lineRule="auto"/>
        <w:rPr>
          <w:rFonts w:ascii="Aptos" w:hAnsi="Aptos"/>
        </w:rPr>
      </w:pPr>
    </w:p>
    <w:p w14:paraId="4357956C" w14:textId="2BC32BBE" w:rsidR="003439A4" w:rsidRPr="003439A4" w:rsidRDefault="003439A4" w:rsidP="00F34AE7">
      <w:pPr>
        <w:spacing w:after="0" w:line="240" w:lineRule="auto"/>
        <w:rPr>
          <w:rFonts w:ascii="Aptos" w:hAnsi="Aptos"/>
          <w:u w:val="single"/>
        </w:rPr>
      </w:pPr>
      <w:r w:rsidRPr="003439A4">
        <w:rPr>
          <w:rFonts w:ascii="Aptos" w:hAnsi="Aptos"/>
          <w:u w:val="single"/>
        </w:rPr>
        <w:t>New Business:</w:t>
      </w:r>
    </w:p>
    <w:p w14:paraId="0ECF42B4" w14:textId="77777777" w:rsidR="004904AA" w:rsidRDefault="004904AA" w:rsidP="00F34AE7">
      <w:pPr>
        <w:spacing w:after="0" w:line="240" w:lineRule="auto"/>
        <w:rPr>
          <w:rFonts w:ascii="Aptos" w:hAnsi="Aptos"/>
        </w:rPr>
      </w:pPr>
    </w:p>
    <w:p w14:paraId="3D0A960A" w14:textId="25236339" w:rsidR="004904AA" w:rsidRDefault="004904AA" w:rsidP="00F34AE7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4. Correspondence since last meeting</w:t>
      </w:r>
    </w:p>
    <w:p w14:paraId="6411AA58" w14:textId="77777777" w:rsidR="004904AA" w:rsidRPr="00F34AE7" w:rsidRDefault="004904AA" w:rsidP="00F34AE7">
      <w:pPr>
        <w:spacing w:after="0" w:line="240" w:lineRule="auto"/>
        <w:rPr>
          <w:rFonts w:ascii="Aptos" w:hAnsi="Aptos"/>
        </w:rPr>
      </w:pPr>
    </w:p>
    <w:p w14:paraId="29E6E77A" w14:textId="6D6174CF" w:rsidR="00273AB3" w:rsidRPr="00F34AE7" w:rsidRDefault="003439A4" w:rsidP="00F34AE7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Three</w:t>
      </w:r>
      <w:r w:rsidRPr="00F34AE7">
        <w:rPr>
          <w:rFonts w:ascii="Aptos" w:hAnsi="Aptos"/>
        </w:rPr>
        <w:t xml:space="preserve"> letters have been issued since the last meeting addressing issues and expired </w:t>
      </w:r>
      <w:r w:rsidR="009B3172">
        <w:rPr>
          <w:rFonts w:ascii="Aptos" w:hAnsi="Aptos"/>
        </w:rPr>
        <w:t>c</w:t>
      </w:r>
      <w:r w:rsidRPr="00F34AE7">
        <w:rPr>
          <w:rFonts w:ascii="Aptos" w:hAnsi="Aptos"/>
        </w:rPr>
        <w:t xml:space="preserve">ertificates of </w:t>
      </w:r>
      <w:r w:rsidR="009B3172">
        <w:rPr>
          <w:rFonts w:ascii="Aptos" w:hAnsi="Aptos"/>
        </w:rPr>
        <w:t>o</w:t>
      </w:r>
      <w:r w:rsidRPr="00F34AE7">
        <w:rPr>
          <w:rFonts w:ascii="Aptos" w:hAnsi="Aptos"/>
        </w:rPr>
        <w:t>peration.</w:t>
      </w:r>
    </w:p>
    <w:p w14:paraId="1A4AFF00" w14:textId="77777777" w:rsidR="00273AB3" w:rsidRPr="00F34AE7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lastRenderedPageBreak/>
        <w:t>Emphasis on ensuring that no work occurs on unregistered or expired elevators.</w:t>
      </w:r>
    </w:p>
    <w:p w14:paraId="4A256802" w14:textId="77777777" w:rsidR="00273AB3" w:rsidRPr="00F34AE7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Suggestion made to create official state identification stickers or plaques for registered elevators.</w:t>
      </w:r>
    </w:p>
    <w:p w14:paraId="1813F9BC" w14:textId="77777777" w:rsidR="00273AB3" w:rsidRPr="00F34AE7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Consensus that certificates (or copies) should be posted in both the elevator cab and equipment room.</w:t>
      </w:r>
    </w:p>
    <w:p w14:paraId="51604F14" w14:textId="77777777" w:rsidR="00273AB3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KSFM to explore guidance for building owners and contractors.</w:t>
      </w:r>
    </w:p>
    <w:p w14:paraId="5FDB4A60" w14:textId="77777777" w:rsidR="009B3172" w:rsidRDefault="009B3172" w:rsidP="00F34AE7">
      <w:pPr>
        <w:spacing w:after="0" w:line="240" w:lineRule="auto"/>
        <w:rPr>
          <w:rFonts w:ascii="Aptos" w:hAnsi="Aptos"/>
        </w:rPr>
      </w:pPr>
    </w:p>
    <w:p w14:paraId="5F3133BA" w14:textId="77777777" w:rsidR="009B3172" w:rsidRDefault="009B3172" w:rsidP="00F34AE7">
      <w:pPr>
        <w:spacing w:after="0" w:line="240" w:lineRule="auto"/>
        <w:rPr>
          <w:rFonts w:ascii="Aptos" w:hAnsi="Aptos"/>
        </w:rPr>
      </w:pPr>
    </w:p>
    <w:p w14:paraId="76C68B6D" w14:textId="1DCB44DB" w:rsidR="00273AB3" w:rsidRDefault="009B3172" w:rsidP="00F34AE7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5. </w:t>
      </w:r>
      <w:r w:rsidRPr="00F34AE7">
        <w:rPr>
          <w:rFonts w:ascii="Aptos" w:hAnsi="Aptos"/>
        </w:rPr>
        <w:t>Service and Maintenance Agreement Discussion</w:t>
      </w:r>
    </w:p>
    <w:p w14:paraId="70A2E319" w14:textId="77777777" w:rsidR="009B3172" w:rsidRPr="00F34AE7" w:rsidRDefault="009B3172" w:rsidP="00F34AE7">
      <w:pPr>
        <w:spacing w:after="0" w:line="240" w:lineRule="auto"/>
        <w:rPr>
          <w:rFonts w:ascii="Aptos" w:hAnsi="Aptos"/>
        </w:rPr>
      </w:pPr>
    </w:p>
    <w:p w14:paraId="39DFDAA5" w14:textId="77777777" w:rsidR="00273AB3" w:rsidRPr="00F34AE7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Presented by Mike McAlister.</w:t>
      </w:r>
    </w:p>
    <w:p w14:paraId="5BD3C421" w14:textId="77777777" w:rsidR="00273AB3" w:rsidRPr="00F34AE7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Proposal to simplify Elevator Service and Maintenance Agreement submissions: owners and companies would complete and submit a compliance form to KSFM.</w:t>
      </w:r>
    </w:p>
    <w:p w14:paraId="66181E2C" w14:textId="77777777" w:rsidR="00273AB3" w:rsidRPr="00F34AE7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Discussion over whether maintenance agreements include Category 1 annual safety tests per ASME A17.1 Section 8.6.</w:t>
      </w:r>
    </w:p>
    <w:p w14:paraId="464A654F" w14:textId="77777777" w:rsidR="00273AB3" w:rsidRPr="00F34AE7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Industry clarified that maintenance does not necessarily include testing of safety components.</w:t>
      </w:r>
    </w:p>
    <w:p w14:paraId="2F1D740C" w14:textId="77777777" w:rsidR="00273AB3" w:rsidRPr="00F34AE7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Board reaffirmed that ASME Code sets the minimum safety standard and that testing should not be omitted.</w:t>
      </w:r>
    </w:p>
    <w:p w14:paraId="17F9BCDD" w14:textId="77777777" w:rsidR="00273AB3" w:rsidRPr="00F34AE7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Legislative intent discussed—maintenance contracts assumed to include inspections, but practice varies.</w:t>
      </w:r>
    </w:p>
    <w:p w14:paraId="62CF2F38" w14:textId="77777777" w:rsidR="00273AB3" w:rsidRPr="00F34AE7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Outcome: Language of the form to be revised and reviewed by KSFM legal counsel and elevator manager.</w:t>
      </w:r>
    </w:p>
    <w:p w14:paraId="41535561" w14:textId="77777777" w:rsidR="00273AB3" w:rsidRPr="00F34AE7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Revised draft will be circulated to board members. Topic tabled for further review.</w:t>
      </w:r>
    </w:p>
    <w:p w14:paraId="34FF4281" w14:textId="77777777" w:rsidR="00273AB3" w:rsidRPr="00F34AE7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Language Clarification – ASME vs. Kansas Statute</w:t>
      </w:r>
    </w:p>
    <w:p w14:paraId="3FA727A7" w14:textId="77777777" w:rsidR="00273AB3" w:rsidRPr="00F34AE7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Reviewed differences between ASME A17.1 and Kansas Safety Act regarding test terminology (load vs. weight testing).</w:t>
      </w:r>
    </w:p>
    <w:p w14:paraId="0AA914E0" w14:textId="77777777" w:rsidR="00273AB3" w:rsidRPr="00F34AE7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Clarified that the goal is to align definitions and ensure consistent understanding of testing requirements.</w:t>
      </w:r>
    </w:p>
    <w:p w14:paraId="13929BBC" w14:textId="77777777" w:rsidR="00273AB3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Clarification accepted by consensus.</w:t>
      </w:r>
    </w:p>
    <w:p w14:paraId="7B333DFD" w14:textId="77777777" w:rsidR="009B3172" w:rsidRPr="00F34AE7" w:rsidRDefault="009B3172" w:rsidP="00F34AE7">
      <w:pPr>
        <w:spacing w:after="0" w:line="240" w:lineRule="auto"/>
        <w:rPr>
          <w:rFonts w:ascii="Aptos" w:hAnsi="Aptos"/>
        </w:rPr>
      </w:pPr>
    </w:p>
    <w:p w14:paraId="7A6D4446" w14:textId="7BCB0C62" w:rsidR="00273AB3" w:rsidRDefault="009B3172" w:rsidP="00F34AE7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6. </w:t>
      </w:r>
      <w:r w:rsidRPr="00F34AE7">
        <w:rPr>
          <w:rFonts w:ascii="Aptos" w:hAnsi="Aptos"/>
        </w:rPr>
        <w:t>Variance Requests</w:t>
      </w:r>
    </w:p>
    <w:p w14:paraId="1B777273" w14:textId="77777777" w:rsidR="009B3172" w:rsidRPr="00F34AE7" w:rsidRDefault="009B3172" w:rsidP="00F34AE7">
      <w:pPr>
        <w:spacing w:after="0" w:line="240" w:lineRule="auto"/>
        <w:rPr>
          <w:rFonts w:ascii="Aptos" w:hAnsi="Aptos"/>
        </w:rPr>
      </w:pPr>
    </w:p>
    <w:p w14:paraId="4CE12E7C" w14:textId="77777777" w:rsidR="00273AB3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Two variances presented for board review:</w:t>
      </w:r>
    </w:p>
    <w:p w14:paraId="35CFF3DD" w14:textId="77777777" w:rsidR="009B3172" w:rsidRPr="00F34AE7" w:rsidRDefault="009B3172" w:rsidP="00F34AE7">
      <w:pPr>
        <w:spacing w:after="0" w:line="240" w:lineRule="auto"/>
        <w:rPr>
          <w:rFonts w:ascii="Aptos" w:hAnsi="Aptos"/>
        </w:rPr>
      </w:pPr>
    </w:p>
    <w:p w14:paraId="75C12B07" w14:textId="533D0953" w:rsidR="00273AB3" w:rsidRPr="00F34AE7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a. Phillips County Courthouse – requested variances for lighting, GFCI outlet, disconnect clearance, ventilation, and fire caulking</w:t>
      </w:r>
      <w:r w:rsidR="00220F14">
        <w:rPr>
          <w:rFonts w:ascii="Aptos" w:hAnsi="Aptos"/>
        </w:rPr>
        <w:t>,</w:t>
      </w:r>
      <w:r w:rsidRPr="00F34AE7">
        <w:rPr>
          <w:rFonts w:ascii="Aptos" w:hAnsi="Aptos"/>
        </w:rPr>
        <w:t xml:space="preserve"> </w:t>
      </w:r>
      <w:r w:rsidR="00220F14">
        <w:rPr>
          <w:rFonts w:ascii="Aptos" w:hAnsi="Aptos"/>
        </w:rPr>
        <w:t>c</w:t>
      </w:r>
      <w:r w:rsidRPr="00F34AE7">
        <w:rPr>
          <w:rFonts w:ascii="Aptos" w:hAnsi="Aptos"/>
        </w:rPr>
        <w:t xml:space="preserve">onsidered </w:t>
      </w:r>
      <w:r w:rsidR="00941170" w:rsidRPr="00F34AE7">
        <w:rPr>
          <w:rFonts w:ascii="Aptos" w:hAnsi="Aptos"/>
        </w:rPr>
        <w:t>minor,</w:t>
      </w:r>
      <w:r w:rsidRPr="00F34AE7">
        <w:rPr>
          <w:rFonts w:ascii="Aptos" w:hAnsi="Aptos"/>
        </w:rPr>
        <w:t xml:space="preserve"> awaiting timeline and correction plan.</w:t>
      </w:r>
    </w:p>
    <w:p w14:paraId="0E9C9F89" w14:textId="77777777" w:rsidR="00273AB3" w:rsidRPr="00F34AE7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b. Panasonic Battery Plant (De Soto, KS) – variance due to absence of sump pumps (environmental concern). Engineer-proposed solution includes moisture detection, manual pumping, containment, and inspection.</w:t>
      </w:r>
    </w:p>
    <w:p w14:paraId="29A10524" w14:textId="262CC96F" w:rsidR="00273AB3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Approved by engineer and Fire Marshal; board agreed. Suggested adding flooded-pit detection sensors to disable elevators during flooding.</w:t>
      </w:r>
    </w:p>
    <w:p w14:paraId="542D8C09" w14:textId="77777777" w:rsidR="00220F14" w:rsidRPr="00F34AE7" w:rsidRDefault="00220F14" w:rsidP="00F34AE7">
      <w:pPr>
        <w:spacing w:after="0" w:line="240" w:lineRule="auto"/>
        <w:rPr>
          <w:rFonts w:ascii="Aptos" w:hAnsi="Aptos"/>
        </w:rPr>
      </w:pPr>
    </w:p>
    <w:p w14:paraId="214EFCAA" w14:textId="685BC424" w:rsidR="00273AB3" w:rsidRDefault="00220F14" w:rsidP="00F34AE7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7. </w:t>
      </w:r>
      <w:r w:rsidRPr="00F34AE7">
        <w:rPr>
          <w:rFonts w:ascii="Aptos" w:hAnsi="Aptos"/>
        </w:rPr>
        <w:t>Public Comments</w:t>
      </w:r>
    </w:p>
    <w:p w14:paraId="2025C9FD" w14:textId="77777777" w:rsidR="00220F14" w:rsidRPr="00F34AE7" w:rsidRDefault="00220F14" w:rsidP="00F34AE7">
      <w:pPr>
        <w:spacing w:after="0" w:line="240" w:lineRule="auto"/>
        <w:rPr>
          <w:rFonts w:ascii="Aptos" w:hAnsi="Aptos"/>
        </w:rPr>
      </w:pPr>
    </w:p>
    <w:p w14:paraId="6E3FBD47" w14:textId="77777777" w:rsidR="00273AB3" w:rsidRPr="00F34AE7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Richard Sargent requested reconsideration of temporary mechanic licenses for individuals with 4,000+ verified work hours under licensed contractors with proper insurance.</w:t>
      </w:r>
    </w:p>
    <w:p w14:paraId="1E4D3D7D" w14:textId="77777777" w:rsidR="00273AB3" w:rsidRPr="00F34AE7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lastRenderedPageBreak/>
        <w:t>Board agreed that requests should be submitted formally in writing to KSFM for legal and board review.</w:t>
      </w:r>
    </w:p>
    <w:p w14:paraId="143C9F15" w14:textId="77777777" w:rsidR="00273AB3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Discussion acknowledged possible provisions under updated state law for working under a licensed contractor’s supervision.</w:t>
      </w:r>
    </w:p>
    <w:p w14:paraId="1BDC2A9F" w14:textId="77777777" w:rsidR="00220F14" w:rsidRPr="00F34AE7" w:rsidRDefault="00220F14" w:rsidP="00F34AE7">
      <w:pPr>
        <w:spacing w:after="0" w:line="240" w:lineRule="auto"/>
        <w:rPr>
          <w:rFonts w:ascii="Aptos" w:hAnsi="Aptos"/>
        </w:rPr>
      </w:pPr>
    </w:p>
    <w:p w14:paraId="74AFA4B8" w14:textId="17836F33" w:rsidR="00273AB3" w:rsidRPr="00F34AE7" w:rsidRDefault="00220F14" w:rsidP="00F34AE7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9. Adjournment</w:t>
      </w:r>
    </w:p>
    <w:p w14:paraId="114F1A9C" w14:textId="77777777" w:rsidR="00273AB3" w:rsidRPr="00F34AE7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Next meeting scheduled for December 10, 2025, at 10:00 AM.</w:t>
      </w:r>
    </w:p>
    <w:p w14:paraId="22BC9E94" w14:textId="77777777" w:rsidR="00273AB3" w:rsidRPr="00F34AE7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Proposed location: Department of Administration (Docking Building), pending confirmation.</w:t>
      </w:r>
    </w:p>
    <w:p w14:paraId="391C4751" w14:textId="38559395" w:rsidR="00273AB3" w:rsidRPr="00F34AE7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 xml:space="preserve">Virtual </w:t>
      </w:r>
      <w:r w:rsidR="00941170" w:rsidRPr="00F34AE7">
        <w:rPr>
          <w:rFonts w:ascii="Aptos" w:hAnsi="Aptos"/>
        </w:rPr>
        <w:t>Teams’</w:t>
      </w:r>
      <w:r w:rsidRPr="00F34AE7">
        <w:rPr>
          <w:rFonts w:ascii="Aptos" w:hAnsi="Aptos"/>
        </w:rPr>
        <w:t xml:space="preserve"> access will remain available.</w:t>
      </w:r>
    </w:p>
    <w:p w14:paraId="0CE8C712" w14:textId="57CB621B" w:rsidR="00273AB3" w:rsidRPr="00F34AE7" w:rsidRDefault="00273AB3" w:rsidP="00F34AE7">
      <w:pPr>
        <w:spacing w:after="0" w:line="240" w:lineRule="auto"/>
        <w:rPr>
          <w:rFonts w:ascii="Aptos" w:hAnsi="Aptos"/>
        </w:rPr>
      </w:pPr>
    </w:p>
    <w:p w14:paraId="5929AC71" w14:textId="77777777" w:rsidR="00273AB3" w:rsidRPr="00F34AE7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Motion to adjourn made and seconded.</w:t>
      </w:r>
    </w:p>
    <w:p w14:paraId="2EC96004" w14:textId="77777777" w:rsidR="00273AB3" w:rsidRPr="00F34AE7" w:rsidRDefault="00000000" w:rsidP="00F34AE7">
      <w:pPr>
        <w:spacing w:after="0" w:line="240" w:lineRule="auto"/>
        <w:rPr>
          <w:rFonts w:ascii="Aptos" w:hAnsi="Aptos"/>
        </w:rPr>
      </w:pPr>
      <w:r w:rsidRPr="00F34AE7">
        <w:rPr>
          <w:rFonts w:ascii="Aptos" w:hAnsi="Aptos"/>
        </w:rPr>
        <w:t>Meeting adjourned.</w:t>
      </w:r>
    </w:p>
    <w:sectPr w:rsidR="00273AB3" w:rsidRPr="00F34A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7229155">
    <w:abstractNumId w:val="8"/>
  </w:num>
  <w:num w:numId="2" w16cid:durableId="1625117376">
    <w:abstractNumId w:val="6"/>
  </w:num>
  <w:num w:numId="3" w16cid:durableId="89282501">
    <w:abstractNumId w:val="5"/>
  </w:num>
  <w:num w:numId="4" w16cid:durableId="348793866">
    <w:abstractNumId w:val="4"/>
  </w:num>
  <w:num w:numId="5" w16cid:durableId="1345323786">
    <w:abstractNumId w:val="7"/>
  </w:num>
  <w:num w:numId="6" w16cid:durableId="697002070">
    <w:abstractNumId w:val="3"/>
  </w:num>
  <w:num w:numId="7" w16cid:durableId="2135512395">
    <w:abstractNumId w:val="2"/>
  </w:num>
  <w:num w:numId="8" w16cid:durableId="2094661685">
    <w:abstractNumId w:val="1"/>
  </w:num>
  <w:num w:numId="9" w16cid:durableId="29571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FD1"/>
    <w:rsid w:val="00034616"/>
    <w:rsid w:val="0006063C"/>
    <w:rsid w:val="001101DB"/>
    <w:rsid w:val="0015074B"/>
    <w:rsid w:val="001B54FC"/>
    <w:rsid w:val="00220F14"/>
    <w:rsid w:val="00273AB3"/>
    <w:rsid w:val="0029639D"/>
    <w:rsid w:val="00326F90"/>
    <w:rsid w:val="003439A4"/>
    <w:rsid w:val="00347F2C"/>
    <w:rsid w:val="004904AA"/>
    <w:rsid w:val="004B18DA"/>
    <w:rsid w:val="00593428"/>
    <w:rsid w:val="00712D35"/>
    <w:rsid w:val="00721220"/>
    <w:rsid w:val="00941170"/>
    <w:rsid w:val="00995A7F"/>
    <w:rsid w:val="009B3172"/>
    <w:rsid w:val="00A561FA"/>
    <w:rsid w:val="00AA1D8D"/>
    <w:rsid w:val="00B47730"/>
    <w:rsid w:val="00BF007A"/>
    <w:rsid w:val="00C80984"/>
    <w:rsid w:val="00CB0664"/>
    <w:rsid w:val="00CC4B86"/>
    <w:rsid w:val="00F34A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50B45D"/>
  <w14:defaultImageDpi w14:val="300"/>
  <w15:docId w15:val="{DC9D8A89-4FF1-4200-BF0C-23C0ECA4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Dunderdale [KSFM]</cp:lastModifiedBy>
  <cp:revision>12</cp:revision>
  <dcterms:created xsi:type="dcterms:W3CDTF">2013-12-23T23:15:00Z</dcterms:created>
  <dcterms:modified xsi:type="dcterms:W3CDTF">2025-12-10T14:16:00Z</dcterms:modified>
  <cp:category/>
</cp:coreProperties>
</file>